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沧桑的叙说  文物保护与环境  修订版</w:t>
      </w:r>
    </w:p>
    <w:p>
      <w:r>
        <w:rPr>
          <w:rFonts w:ascii="宋体" w:hAnsi="宋体" w:eastAsia="宋体"/>
          <w:sz w:val="24"/>
        </w:rPr>
        <w:t>郑凯歌，林英爽编著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沧桑的叙说  文物保护与环境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郑凯歌，林英爽编著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本书出售、求购地址：https://www.jiaokey.com/book/detail/12160588.html</w:t>
      </w:r>
    </w:p>
    <w:p>
      <w:r>
        <w:t>更多相关图书推荐：https://www.jiaokey.com</w:t>
      </w:r>
    </w:p>
    <w:p>
      <w:r>
        <w:t>郑凯歌，林英爽编著 其他作品：https://www.jiaokey.com/tag/郑凯歌，林英爽编著.html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关键词搜索：https://www.jiaokey.com/tag/沧桑的叙说  文物保护与环境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