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巧饰我家  家居配色秘诀大公开</w:t>
      </w:r>
    </w:p>
    <w:p>
      <w:r>
        <w:rPr>
          <w:rFonts w:ascii="宋体" w:hAnsi="宋体" w:eastAsia="宋体"/>
          <w:sz w:val="24"/>
        </w:rPr>
        <w:t>日本橘香彩页股份有限公司编；本书编译组编译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巧饰我家  家居配色秘诀大公开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日本橘香彩页股份有限公司编；本书编译组编译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本书出售、求购地址：https://www.jiaokey.com/book/detail/12160580.html</w:t>
      </w:r>
    </w:p>
    <w:p>
      <w:r>
        <w:t>更多相关图书推荐：https://www.jiaokey.com</w:t>
      </w:r>
    </w:p>
    <w:p>
      <w:r>
        <w:t>日本橘香彩页股份有限公司编；本书编译组编译 其他作品：https://www.jiaokey.com/tag/日本橘香彩页股份有限公司编；本书编译组编译.html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关键词搜索：https://www.jiaokey.com/tag/巧饰我家  家居配色秘诀大公开.html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