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抗衡衰亡的现代医学  图文版</w:t>
      </w:r>
    </w:p>
    <w:p>
      <w:r>
        <w:rPr>
          <w:rFonts w:ascii="宋体" w:hAnsi="宋体" w:eastAsia="宋体"/>
          <w:sz w:val="24"/>
        </w:rPr>
        <w:t>黄勇，张景丽，崔今淑著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抗衡衰亡的现代医学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黄勇，张景丽，崔今淑著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本书出售、求购地址：https://www.jiaokey.com/book/detail/12160549.html</w:t>
      </w:r>
    </w:p>
    <w:p>
      <w:r>
        <w:t>更多相关图书推荐：https://www.jiaokey.com</w:t>
      </w:r>
    </w:p>
    <w:p>
      <w:r>
        <w:t>黄勇，张景丽，崔今淑著 其他作品：https://www.jiaokey.com/tag/黄勇，张景丽，崔今淑著.html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关键词搜索：https://www.jiaokey.com/tag/抗衡衰亡的现代医学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