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书名：观赏仙人掌栽培技法</w:t>
      </w:r>
    </w:p>
    <w:p>
      <w:r>
        <w:t>作者：严赞开，严泽湘编著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观赏仙人掌栽培技法 评论地址：https://www.jiaokey.com/book/detail/12160529.html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