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书名：滇盐史论</w:t>
      </w:r>
    </w:p>
    <w:p>
      <w:r>
        <w:t>作者：黄培林，钟长永主编；云南省盐业总公司，自贡市盐业历史博物馆编著</w:t>
      </w:r>
    </w:p>
    <w:p>
      <w:r>
        <w:t>出版社：成都：四川人民出版社</w:t>
      </w:r>
    </w:p>
    <w:p>
      <w:r>
        <w:t>出版日期：1997.06</w:t>
      </w:r>
    </w:p>
    <w:p>
      <w:r>
        <w:t>总页数：335</w:t>
      </w:r>
    </w:p>
    <w:p>
      <w:r>
        <w:t>更多请访问教客网: www.jiaokey.com</w:t>
      </w:r>
    </w:p>
    <w:p>
      <w:r>
        <w:t>滇盐史论 评论地址：https://www.jiaokey.com/book/detail/12160503.html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