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军训必唱歌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军训必唱歌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本书出售、求购地址：https://www.jiaokey.com/book/detail/12160444.html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关键词搜索：https://www.jiaokey.com/tag/军训必唱歌.html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