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书名：卡拉OK金曲精选</w:t>
      </w:r>
    </w:p>
    <w:p>
      <w:r>
        <w:t>作者：余欣编</w:t>
      </w:r>
    </w:p>
    <w:p>
      <w:r>
        <w:t>出版社：广州：中山大学出版社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卡拉OK金曲精选 评论地址：https://www.jiaokey.com/book/detail/12160441.html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