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书名：竞聘演讲文萃  第2版</w:t>
      </w:r>
    </w:p>
    <w:p>
      <w:r>
        <w:t>作者：赵振起主编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总页数：372</w:t>
      </w:r>
    </w:p>
    <w:p>
      <w:r>
        <w:t>更多请访问教客网: www.jiaokey.com</w:t>
      </w:r>
    </w:p>
    <w:p>
      <w:r>
        <w:t>竞聘演讲文萃  第2版 评论地址：https://www.jiaokey.com/book/detail/12160410.html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