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书名：帝王厚黑智慧：仁·义·智·勇·刚</w:t>
      </w:r>
    </w:p>
    <w:p>
      <w:r>
        <w:t>作者：高鹏著</w:t>
      </w:r>
    </w:p>
    <w:p>
      <w:r>
        <w:t>出版社：北京:今日中国出版社,1995.06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帝王厚黑智慧：仁·义·智·勇·刚 评论地址：https://www.jiaokey.com/book/detail/12160407.html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