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爱情的密码  结婚者必读</w:t>
      </w:r>
    </w:p>
    <w:p>
      <w:r>
        <w:rPr>
          <w:rFonts w:ascii="宋体" w:hAnsi="宋体" w:eastAsia="宋体"/>
          <w:sz w:val="24"/>
        </w:rPr>
        <w:t>（英）菲兹帕垂克原著；陈开琦等编译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爱情的密码  结婚者必读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（英）菲兹帕垂克原著；陈开琦等编译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本书出售、求购地址：https://www.jiaokey.com/book/detail/12160394.html</w:t>
      </w:r>
    </w:p>
    <w:p>
      <w:r>
        <w:t>更多相关图书推荐：https://www.jiaokey.com</w:t>
      </w:r>
    </w:p>
    <w:p>
      <w:r>
        <w:t>（英）菲兹帕垂克原著；陈开琦等编译 其他作品：https://www.jiaokey.com/tag/（英）菲兹帕垂克原著；陈开琦等编译.html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关键词搜索：https://www.jiaokey.com/tag/爱情的密码  结婚者必读.html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