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科学育儿纪念手册  0-1岁</w:t>
      </w:r>
    </w:p>
    <w:p>
      <w:r>
        <w:rPr>
          <w:rFonts w:ascii="宋体" w:hAnsi="宋体" w:eastAsia="宋体"/>
          <w:sz w:val="24"/>
        </w:rPr>
        <w:t>茅于燕，方湘，许维馨等编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科学育儿纪念手册  0-1岁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茅于燕，方湘，许维馨等编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本书出售、求购地址：https://www.jiaokey.com/book/detail/12160382.html</w:t>
      </w:r>
    </w:p>
    <w:p>
      <w:r>
        <w:t>更多相关图书推荐：https://www.jiaokey.com</w:t>
      </w:r>
    </w:p>
    <w:p>
      <w:r>
        <w:t>茅于燕，方湘，许维馨等编 其他作品：https://www.jiaokey.com/tag/茅于燕，方湘，许维馨等编.html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关键词搜索：https://www.jiaokey.com/tag/科学育儿纪念手册  0-1岁.html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