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钢笔魏碑描摹字帖  五言律诗精华</w:t>
      </w:r>
    </w:p>
    <w:p>
      <w:r>
        <w:rPr>
          <w:rFonts w:ascii="宋体" w:hAnsi="宋体" w:eastAsia="宋体"/>
          <w:sz w:val="24"/>
        </w:rPr>
        <w:t>王柏勋书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865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0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65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钢笔魏碑描摹字帖  五言律诗精华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王柏勋书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钢笔字(学科: 楷书 学科: 法帖 地点: 中国 年代: 北魏) 钢笔字 楷书 法帖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本书出售、求购地址：https://www.jiaokey.com/book/detail/12160307.html</w:t>
      </w:r>
    </w:p>
    <w:p>
      <w:r>
        <w:t>更多相关图书推荐：https://www.jiaokey.com</w:t>
      </w:r>
    </w:p>
    <w:p>
      <w:r>
        <w:t>王柏勋书 其他作品：https://www.jiaokey.com/tag/王柏勋书.html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关键词搜索：https://www.jiaokey.com/tag/钢笔字(学科: 楷书 学科: 法帖 地点: 中国 年代: 北魏) 钢笔字 楷书 法帖.html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