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书名：拥抱明天的太阳  全国中小学生文艺汇演必唱推荐歌曲</w:t>
      </w:r>
    </w:p>
    <w:p>
      <w:r>
        <w:t>作者：全国中小学生文艺汇演组委会编</w:t>
      </w:r>
    </w:p>
    <w:p>
      <w:r>
        <w:t>出版社：北京：团结出版社</w:t>
      </w:r>
    </w:p>
    <w:p>
      <w:r>
        <w:t>出版日期：1998.01</w:t>
      </w:r>
    </w:p>
    <w:p>
      <w:r>
        <w:t>总页数：152</w:t>
      </w:r>
    </w:p>
    <w:p>
      <w:r>
        <w:t>更多请访问教客网: www.jiaokey.com</w:t>
      </w:r>
    </w:p>
    <w:p>
      <w:r>
        <w:t>拥抱明天的太阳  全国中小学生文艺汇演必唱推荐歌曲 评论地址：https://www.jiaokey.com/book/detail/12160295.html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