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书名：世界奇塔莺莺塔之谜</w:t>
      </w:r>
    </w:p>
    <w:p>
      <w:r>
        <w:t>作者：丁士章，张荫榕，吴寿锽等著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总页数：72</w:t>
      </w:r>
    </w:p>
    <w:p>
      <w:r>
        <w:t>更多请访问教客网: www.jiaokey.com</w:t>
      </w:r>
    </w:p>
    <w:p>
      <w:r>
        <w:t>世界奇塔莺莺塔之谜 评论地址：https://www.jiaokey.com/book/detail/12160250.html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