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走遍世界名城名胜-自助游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走遍世界名城名胜-自助游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本书出售、求购地址：https://www.jiaokey.com/book/detail/12160237.html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关键词搜索：https://www.jiaokey.com/tag/走遍世界名城名胜-自助游.html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