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系统政治地理学</w:t>
      </w:r>
    </w:p>
    <w:p>
      <w:r>
        <w:rPr>
          <w:rFonts w:ascii="宋体" w:hAnsi="宋体" w:eastAsia="宋体"/>
          <w:sz w:val="24"/>
        </w:rPr>
        <w:t>（美）格拉斯纳，（美）德伯里杰著；宋保平等译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系统政治地理学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（美）格拉斯纳，（美）德伯里杰著；宋保平等译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本书出售、求购地址：https://www.jiaokey.com/book/detail/12160228.html</w:t>
      </w:r>
    </w:p>
    <w:p>
      <w:r>
        <w:t>更多相关图书推荐：https://www.jiaokey.com</w:t>
      </w:r>
    </w:p>
    <w:p>
      <w:r>
        <w:t>（美）格拉斯纳，（美）德伯里杰著；宋保平等译 其他作品：https://www.jiaokey.com/tag/（美）格拉斯纳，（美）德伯里杰著；宋保平等译.html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关键词搜索：https://www.jiaokey.com/tag/系统政治地理学.html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