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书名：健康旅行在北京</w:t>
      </w:r>
    </w:p>
    <w:p>
      <w:r>
        <w:t>作者：北京市疾病预防控制中心健康教育所编著</w:t>
      </w:r>
    </w:p>
    <w:p>
      <w:r>
        <w:t>出版社：世界图书出版公司北京公司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健康旅行在北京 评论地址：https://www.jiaokey.com/book/detail/12160213.html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