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现代月季栽培与装饰</w:t>
      </w:r>
    </w:p>
    <w:p>
      <w:r>
        <w:rPr>
          <w:rFonts w:ascii="宋体" w:hAnsi="宋体" w:eastAsia="宋体"/>
          <w:sz w:val="24"/>
        </w:rPr>
        <w:t>（德）罗伯特·玛克雷原著；汤长兴，刘春亚译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现代月季栽培与装饰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（德）罗伯特·玛克雷原著；汤长兴，刘春亚译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本书出售、求购地址：https://www.jiaokey.com/book/detail/12160154.html</w:t>
      </w:r>
    </w:p>
    <w:p>
      <w:r>
        <w:t>更多相关图书推荐：https://www.jiaokey.com</w:t>
      </w:r>
    </w:p>
    <w:p>
      <w:r>
        <w:t>（德）罗伯特·玛克雷原著；汤长兴，刘春亚译 其他作品：https://www.jiaokey.com/tag/（德）罗伯特·玛克雷原著；汤长兴，刘春亚译.html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关键词搜索：https://www.jiaokey.com/tag/现代月季栽培与装饰.html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