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书名：稀特蔬菜栽培技术</w:t>
      </w:r>
    </w:p>
    <w:p>
      <w:r>
        <w:t>作者：郭素英，焦彦生，张京社等编著</w:t>
      </w:r>
    </w:p>
    <w:p>
      <w:r>
        <w:t>出版社：太原：山西科学技术出版社</w:t>
      </w:r>
    </w:p>
    <w:p>
      <w:r>
        <w:t>出版日期：1995.01</w:t>
      </w:r>
    </w:p>
    <w:p>
      <w:r>
        <w:t>总页数：148</w:t>
      </w:r>
    </w:p>
    <w:p>
      <w:r>
        <w:t>更多请访问教客网: www.jiaokey.com</w:t>
      </w:r>
    </w:p>
    <w:p>
      <w:r>
        <w:t>稀特蔬菜栽培技术 评论地址：https://www.jiaokey.com/book/detail/12160151.html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