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书名：《建筑用砂》《建筑用卵石、碎石》国家标准宣贯教材</w:t>
      </w:r>
    </w:p>
    <w:p>
      <w:r>
        <w:t>作者：中国&lt;font color=Red&gt;砂&lt;/font&gt;石协会编著</w:t>
      </w:r>
    </w:p>
    <w:p>
      <w:r>
        <w:t>出版社：北京:中国标准出版社,2001.10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《建筑用砂》《建筑用卵石、碎石》国家标准宣贯教材 评论地址：https://www.jiaokey.com/book/detail/12160058.html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