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老年人学电脑实战入门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老年人学电脑实战入门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本书出售、求购地址：https://www.jiaokey.com/book/detail/12160047.html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关键词搜索：https://www.jiaokey.com/tag/老年人学电脑实战入门.html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