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多操作系统实战手把手</w:t>
      </w:r>
    </w:p>
    <w:p>
      <w:r>
        <w:rPr>
          <w:rFonts w:ascii="宋体" w:hAnsi="宋体" w:eastAsia="宋体"/>
          <w:sz w:val="24"/>
        </w:rPr>
        <w:t>仲治国，庄礼杰，潘晓苹编著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多操作系统实战手把手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仲治国，庄礼杰，潘晓苹编著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本书出售、求购地址：https://www.jiaokey.com/book/detail/12159981.html</w:t>
      </w:r>
    </w:p>
    <w:p>
      <w:r>
        <w:t>更多相关图书推荐：https://www.jiaokey.com</w:t>
      </w:r>
    </w:p>
    <w:p>
      <w:r>
        <w:t>仲治国，庄礼杰，潘晓苹编著 其他作品：https://www.jiaokey.com/tag/仲治国，庄礼杰，潘晓苹编著.html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关键词搜索：https://www.jiaokey.com/tag/多操作系统实战手把手.html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