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轻松学习中文Windows 98和Internet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轻松学习中文Windows 98和Internet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本书出售、求购地址：https://www.jiaokey.com/book/detail/12159943.html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关键词搜索：https://www.jiaokey.com/tag/轻松学习中文Windows 98和Internet.html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