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微机事务管理实用程序设计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微机事务管理实用程序设计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本书出售、求购地址：https://www.jiaokey.com/book/detail/12159942.html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关键词搜索：https://www.jiaokey.com/tag/微机事务管理实用程序设计.html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