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我是一尾沉默的鱼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我是一尾沉默的鱼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本书出售、求购地址：https://www.jiaokey.com/book/detail/12159910.html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关键词搜索：https://www.jiaokey.com/tag/我是一尾沉默的鱼.html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