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美的传奇  从5000元到1000亿的家电帝国</w:t>
      </w:r>
    </w:p>
    <w:p>
      <w:r>
        <w:rPr>
          <w:rFonts w:ascii="宋体" w:hAnsi="宋体" w:eastAsia="宋体"/>
          <w:sz w:val="24"/>
        </w:rPr>
        <w:t>谭开强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美的传奇  从5000元到1000亿的家电帝国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本书出售、求购地址：https://www.jiaokey.com/book/detail/12159870.html</w:t>
      </w:r>
    </w:p>
    <w:p>
      <w:r>
        <w:t>更多相关图书推荐：https://www.jiaokey.com</w:t>
      </w:r>
    </w:p>
    <w:p>
      <w:r>
        <w:t>谭开强 其他作品：https://www.jiaokey.com/tag/谭开强.html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关键词搜索：https://www.jiaokey.com/tag/美的传奇  从5000元到1000亿的家电帝国.html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