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书名：解读远古密码</w:t>
      </w:r>
    </w:p>
    <w:p>
      <w:r>
        <w:t>作者：重构编著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解读远古密码 评论地址：https://www.jiaokey.com/book/detail/12159856.html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