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虹影文集：脏手指 瓶盖子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虹影文集：脏手指 瓶盖子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本书出售、求购地址：https://www.jiaokey.com/book/detail/12159847.html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关键词搜索：https://www.jiaokey.com/tag/虹影文集：脏手指 瓶盖子.html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