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孔雀的叫喊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孔雀的叫喊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本书出售、求购地址：https://www.jiaokey.com/book/detail/12159842.html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关键词搜索：https://www.jiaokey.com/tag/孔雀的叫喊.html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