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纯爱之渡</w:t>
      </w:r>
    </w:p>
    <w:p>
      <w:r>
        <w:rPr>
          <w:rFonts w:ascii="宋体" w:hAnsi="宋体" w:eastAsia="宋体"/>
          <w:sz w:val="24"/>
        </w:rPr>
        <w:t>雪影霜魂著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9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纯爱之渡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雪影霜魂著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本书出售、求购地址：https://www.jiaokey.com/book/detail/12159825.html</w:t>
      </w:r>
    </w:p>
    <w:p>
      <w:r>
        <w:t>更多相关图书推荐：https://www.jiaokey.com</w:t>
      </w:r>
    </w:p>
    <w:p>
      <w:r>
        <w:t>雪影霜魂著 其他作品：https://www.jiaokey.com/tag/雪影霜魂著.html</w:t>
      </w:r>
    </w:p>
    <w:p>
      <w:r>
        <w:t>广州:花城出版社,2008.09 出版图书：https://www.jiaokey.com/tag/广州:花城出版社,2008.09.html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