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星屋杂忆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星屋杂忆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金性尧(1916~2007)-回忆录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本书出售、求购地址：https://www.jiaokey.com/book/detail/12159806.html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关键词搜索：https://www.jiaokey.com/tag/金性尧(1916~2007)-回忆录.html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