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书名：丝绸之路上外国探险家的足迹</w:t>
      </w:r>
    </w:p>
    <w:p>
      <w:r>
        <w:t>作者：李屹，吴敦夫主编；新疆维吾尔自治区人民政府新闻办公室编</w:t>
      </w:r>
    </w:p>
    <w:p>
      <w:r>
        <w:t>出版社：北京：五洲传播出版社</w:t>
      </w:r>
    </w:p>
    <w:p>
      <w:r>
        <w:t>出版日期：2005.07</w:t>
      </w:r>
    </w:p>
    <w:p>
      <w:r>
        <w:t>总页数：177</w:t>
      </w:r>
    </w:p>
    <w:p>
      <w:r>
        <w:t>更多请访问教客网: www.jiaokey.com</w:t>
      </w:r>
    </w:p>
    <w:p>
      <w:r>
        <w:t>丝绸之路上外国探险家的足迹 评论地址：https://www.jiaokey.com/book/detail/12159770.html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