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书名：世界孔庙  第1卷</w:t>
      </w:r>
    </w:p>
    <w:p>
      <w:r>
        <w:t>作者：陈传平主编；中国孔庙保护协会，曲阜孔子博物院编</w:t>
      </w:r>
    </w:p>
    <w:p>
      <w:r>
        <w:t>出版社：北京:文物出版社,2004.09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世界孔庙  第1卷 评论地址：https://www.jiaokey.com/book/detail/12159768.html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