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书名：遇到世界上最美的爱</w:t>
      </w:r>
    </w:p>
    <w:p>
      <w:r>
        <w:t>作者：于慧编译</w:t>
      </w:r>
    </w:p>
    <w:p>
      <w:r>
        <w:t>出版社：北京:中国宇航出版社,2008.06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遇到世界上最美的爱 评论地址：https://www.jiaokey.com/book/detail/12159748.html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