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新出题基准日语能力考试考前对策  3级  语法·阅读解析</w:t>
      </w:r>
    </w:p>
    <w:p>
      <w:r>
        <w:rPr>
          <w:rFonts w:ascii="宋体" w:hAnsi="宋体" w:eastAsia="宋体"/>
          <w:sz w:val="24"/>
        </w:rPr>
        <w:t>（日）山边真理子，（日）饭冢睦，（日）金成富美惠著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新出题基准日语能力考试考前对策  3级  语法·阅读解析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（日）山边真理子，（日）饭冢睦，（日）金成富美惠著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本书出售、求购地址：https://www.jiaokey.com/book/detail/12159731.html</w:t>
      </w:r>
    </w:p>
    <w:p>
      <w:r>
        <w:t>更多相关图书推荐：https://www.jiaokey.com</w:t>
      </w:r>
    </w:p>
    <w:p>
      <w:r>
        <w:t>（日）山边真理子，（日）饭冢睦，（日）金成富美惠著 其他作品：https://www.jiaokey.com/tag/（日）山边真理子，（日）饭冢睦，（日）金成富美惠著.html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关键词搜索：https://www.jiaokey.com/tag/新出题基准日语能力考试考前对策  3级  语法·阅读解析.html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