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书名：改革开放与中华民族凝聚力  广东中华民族凝聚力研究会第十八次学术研讨会论文集</w:t>
      </w:r>
    </w:p>
    <w:p>
      <w:r>
        <w:t>作者：孔庆榕，陈伟群，萧承罡主编</w:t>
      </w:r>
    </w:p>
    <w:p>
      <w:r>
        <w:t>出版社：广州：广东人民出版社</w:t>
      </w:r>
    </w:p>
    <w:p>
      <w:r>
        <w:t>出版日期：2008.12</w:t>
      </w:r>
    </w:p>
    <w:p>
      <w:r>
        <w:t>总页数：346</w:t>
      </w:r>
    </w:p>
    <w:p>
      <w:r>
        <w:t>更多请访问教客网: www.jiaokey.com</w:t>
      </w:r>
    </w:p>
    <w:p>
      <w:r>
        <w:t>改革开放与中华民族凝聚力  广东中华民族凝聚力研究会第十八次学术研讨会论文集 评论地址：https://www.jiaokey.com/book/detail/12159664.html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