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书名：直觉模糊集在近似推理与模糊决策中的应用</w:t>
      </w:r>
    </w:p>
    <w:p>
      <w:r>
        <w:t>作者：林琳著</w:t>
      </w:r>
    </w:p>
    <w:p>
      <w:r>
        <w:t>出版社：沈阳：辽宁大学出版社</w:t>
      </w:r>
    </w:p>
    <w:p>
      <w:r>
        <w:t>出版日期：2008.02</w:t>
      </w:r>
    </w:p>
    <w:p>
      <w:r>
        <w:t>总页数：96</w:t>
      </w:r>
    </w:p>
    <w:p>
      <w:r>
        <w:t>更多请访问教客网: www.jiaokey.com</w:t>
      </w:r>
    </w:p>
    <w:p>
      <w:r>
        <w:t>直觉模糊集在近似推理与模糊决策中的应用 评论地址：https://www.jiaokey.com/book/detail/12159648.html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