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书名：磁粉检测</w:t>
      </w:r>
    </w:p>
    <w:p>
      <w:r>
        <w:t>作者：辽宁省质量技术监督局特种设备处组编，辽宁省特种设备无损检测人员资格考核委员会编</w:t>
      </w:r>
    </w:p>
    <w:p>
      <w:r>
        <w:t>出版社：沈阳：辽宁大学出版社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磁粉检测 评论地址：https://www.jiaokey.com/book/detail/12159647.html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