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2007商业实战  单变量求解、方案与规划求解</w:t>
      </w:r>
    </w:p>
    <w:p>
      <w:r>
        <w:rPr>
          <w:rFonts w:ascii="宋体" w:hAnsi="宋体" w:eastAsia="宋体"/>
          <w:sz w:val="24"/>
        </w:rPr>
        <w:t>王仲麒编著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2007商业实战  单变量求解、方案与规划求解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本书出售、求购地址：https://www.jiaokey.com/book/detail/12159600.html</w:t>
      </w:r>
    </w:p>
    <w:p>
      <w:r>
        <w:t>更多相关图书推荐：https://www.jiaokey.com</w:t>
      </w:r>
    </w:p>
    <w:p>
      <w:r>
        <w:t>王仲麒编著 其他作品：https://www.jiaokey.com/tag/王仲麒编著.html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2007商业实战  单变量求解、方案与规划求解.html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