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X3中文版基础与典型范例</w:t>
      </w:r>
    </w:p>
    <w:p>
      <w:r>
        <w:rPr>
          <w:rFonts w:ascii="宋体" w:hAnsi="宋体" w:eastAsia="宋体"/>
          <w:sz w:val="24"/>
        </w:rPr>
        <w:t>母春航，辛岩，马明慧主编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X3中文版基础与典型范例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母春航，辛岩，马明慧主编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本书出售、求购地址：https://www.jiaokey.com/book/detail/12159586.html</w:t>
      </w:r>
    </w:p>
    <w:p>
      <w:r>
        <w:t>更多相关图书推荐：https://www.jiaokey.com</w:t>
      </w:r>
    </w:p>
    <w:p>
      <w:r>
        <w:t>母春航，辛岩，马明慧主编 其他作品：https://www.jiaokey.com/tag/母春航，辛岩，马明慧主编.html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关键词搜索：https://www.jiaokey.com/tag/CorelDRAW X3中文版基础与典型范例.html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