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探秘C++ 如何像计算机科学家一样思考</w:t>
      </w:r>
    </w:p>
    <w:p>
      <w:r>
        <w:rPr>
          <w:rFonts w:ascii="宋体" w:hAnsi="宋体" w:eastAsia="宋体"/>
          <w:sz w:val="24"/>
        </w:rPr>
        <w:t>（美）Allen Downey，（美）Jonah Cohen，（美）Paul Bui著；张平译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探秘C++ 如何像计算机科学家一样思考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（美）Allen Downey，（美）Jonah Cohen，（美）Paul Bui著；张平译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本书出售、求购地址：https://www.jiaokey.com/book/detail/12159568.html</w:t>
      </w:r>
    </w:p>
    <w:p>
      <w:r>
        <w:t>更多相关图书推荐：https://www.jiaokey.com</w:t>
      </w:r>
    </w:p>
    <w:p>
      <w:r>
        <w:t>（美）Allen Downey，（美）Jonah Cohen，（美）Paul Bui著；张平译 其他作品：https://www.jiaokey.com/tag/（美）Allen Downey，（美）Jonah Cohen，（美）Paul Bui著；张平译.html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关键词搜索：https://www.jiaokey.com/tag/探秘C++ 如何像计算机科学家一样思考.html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