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家庭、商业局域网组网上网一本通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家庭、商业局域网组网上网一本通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本书出售、求购地址：https://www.jiaokey.com/book/detail/12159550.html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关键词搜索：https://www.jiaokey.com/tag/家庭、商业局域网组网上网一本通.html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