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最美丽的肌肤  不必整容也可以轻松展现你的美丽 looking your best without plastic surgery</w:t>
      </w:r>
    </w:p>
    <w:p>
      <w:r>
        <w:rPr>
          <w:rFonts w:ascii="宋体" w:hAnsi="宋体" w:eastAsia="宋体"/>
          <w:sz w:val="24"/>
        </w:rPr>
        <w:t>（美）布兰蒂斯·阿尔文（Brandith Irwin），（美）马克·麦克珀森（Mark McPherson）著；吕晓冉，胡微译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最美丽的肌肤  不必整容也可以轻松展现你的美丽 looking your best without plastic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（美）布兰蒂斯·阿尔文（Brandith Irwin），（美）马克·麦克珀森（Mark McPherson）著；吕晓冉，胡微译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本书出售、求购地址：https://www.jiaokey.com/book/detail/12159516.html</w:t>
      </w:r>
    </w:p>
    <w:p>
      <w:r>
        <w:t>更多相关图书推荐：https://www.jiaokey.com</w:t>
      </w:r>
    </w:p>
    <w:p>
      <w:r>
        <w:t>（美）布兰蒂斯·阿尔文（Brandith Irwin），（美）马克·麦克珀森（Mark McPherson）著；吕晓冉，胡微译 其他作品：https://www.jiaokey.com/tag/（美）布兰蒂斯·阿尔文（Brandith Irwin），（美）马克·麦克珀森（Mark McPherson）著；吕晓冉，胡微译.html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关键词搜索：https://www.jiaokey.com/tag/最美丽的肌肤  不必整容也可以轻松展现你的美丽 looking your best without plastic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