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智慧生活一点通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智慧生活一点通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本书出售、求购地址：https://www.jiaokey.com/book/detail/12159513.html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关键词搜索：https://www.jiaokey.com/tag/智慧生活一点通.html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