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公路工程机械  下  道路养护机械及压实机械</w:t>
      </w:r>
    </w:p>
    <w:p>
      <w:r>
        <w:rPr>
          <w:rFonts w:ascii="宋体" w:hAnsi="宋体" w:eastAsia="宋体"/>
          <w:sz w:val="24"/>
        </w:rPr>
        <w:t>慕瑞华，陈勇，王树明主编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公路工程机械  下  道路养护机械及压实机械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慕瑞华，陈勇，王树明主编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本书出售、求购地址：https://www.jiaokey.com/book/detail/12159501.html</w:t>
      </w:r>
    </w:p>
    <w:p>
      <w:r>
        <w:t>更多相关图书推荐：https://www.jiaokey.com</w:t>
      </w:r>
    </w:p>
    <w:p>
      <w:r>
        <w:t>慕瑞华，陈勇，王树明主编 其他作品：https://www.jiaokey.com/tag/慕瑞华，陈勇，王树明主编.html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关键词搜索：https://www.jiaokey.com/tag/公路工程机械  下  道路养护机械及压实机械.html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