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校园网操作全书  1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校园网操作全书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本书出售、求购地址：https://www.jiaokey.com/book/detail/12159475.html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关键词搜索：https://www.jiaokey.com/tag/校园网操作全书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