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黄金的催化作用  现象·原理·应用</w:t>
      </w:r>
    </w:p>
    <w:p>
      <w:r>
        <w:rPr>
          <w:rFonts w:ascii="宋体" w:hAnsi="宋体" w:eastAsia="宋体"/>
          <w:sz w:val="24"/>
        </w:rPr>
        <w:t>（英）Geoffrey C.Bond）等著，徐柏庆等译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黄金的催化作用  现象·原理·应用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（英）Geoffrey C.Bond）等著，徐柏庆等译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本书出售、求购地址：https://www.jiaokey.com/book/detail/12159461.html</w:t>
      </w:r>
    </w:p>
    <w:p>
      <w:r>
        <w:t>更多相关图书推荐：https://www.jiaokey.com</w:t>
      </w:r>
    </w:p>
    <w:p>
      <w:r>
        <w:t>（英）Geoffrey C.Bond）等著，徐柏庆等译 其他作品：https://www.jiaokey.com/tag/（英）Geoffrey C.Bond）等著，徐柏庆等译.html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关键词搜索：https://www.jiaokey.com/tag/黄金的催化作用  现象·原理·应用.html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