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书名：合肥市电影志  试写稿</w:t>
      </w:r>
    </w:p>
    <w:p>
      <w:r>
        <w:t>作者：合肥市文化志办公室、合肥市电影发行放映公司电影志编写组编</w:t>
      </w:r>
    </w:p>
    <w:p>
      <w:r>
        <w:t>出版社：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合肥市电影志  试写稿 评论地址：https://www.jiaokey.com/book/detail/12159388.html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