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现代世界史：1918-1939年时期的奥地利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现代世界史：1918-1939年时期的奥地利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本书出售、求购地址：https://www.jiaokey.com/book/detail/12159331.html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关键词搜索：https://www.jiaokey.com/tag/现代世界史：1918-1939年时期的奥地利.html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