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好样的人</w:t>
      </w:r>
    </w:p>
    <w:p>
      <w:r>
        <w:rPr>
          <w:rFonts w:ascii="宋体" w:hAnsi="宋体" w:eastAsia="宋体"/>
          <w:sz w:val="24"/>
        </w:rPr>
        <w:t>陆地撰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本书出售、求购地址：https://www.jiaokey.com/book/detail/12159326.html</w:t>
      </w:r>
    </w:p>
    <w:p>
      <w:r>
        <w:t>更多相关图书推荐：https://www.jiaokey.com</w:t>
      </w:r>
    </w:p>
    <w:p>
      <w:r>
        <w:t>陆地撰 其他作品：https://www.jiaokey.com/tag/陆地撰.html</w:t>
      </w:r>
    </w:p>
    <w:p>
      <w:r>
        <w:t>群益出版社 出版图书：https://www.jiaokey.com/tag/群益出版社.html</w:t>
      </w:r>
    </w:p>
    <w:p>
      <w:r>
        <w:t>关键词搜索：https://www.jiaokey.com/tag/好样的人.html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